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 Public Address and Sound Reinforcement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 Public Address and Sound Reinforcement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本书出售、求购地址：https://www.jiaokey.com/book/detail/40000152.html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关键词搜索：https://www.jiaokey.com/tag/23 Public Address and Sound Reinforcement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