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 Electronic Aids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 Electronic Aids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本书出售、求购地址：https://www.jiaokey.com/book/detail/40000150.html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关键词搜索：https://www.jiaokey.com/tag/22 Electronic Aids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