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ASIA A SELECTIVE GUIDE TO BACKGROUND READING</w:t>
      </w:r>
    </w:p>
    <w:p>
      <w:r>
        <w:rPr>
          <w:rFonts w:ascii="宋体" w:hAnsi="宋体" w:eastAsia="宋体"/>
          <w:sz w:val="24"/>
        </w:rPr>
        <w:t>编写：L.King Quan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ASIA A SELECTIVE GUIDE TO BACKGROUND READING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编写：L.King Quan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1955年国会图书馆出版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本书出售、求购地址：https://www.jiaokey.com/book/detail/40000091.html</w:t>
      </w:r>
    </w:p>
    <w:p>
      <w:r>
        <w:t>更多相关图书推荐：https://www.jiaokey.com</w:t>
      </w:r>
    </w:p>
    <w:p>
      <w:r>
        <w:t>编写：L.King Quan 其他作品：https://www.jiaokey.com/tag/编写：L.King Quan.html</w:t>
      </w:r>
    </w:p>
    <w:p>
      <w:r>
        <w:t>1955年国会图书馆出版 出版图书：https://www.jiaokey.com/tag/1955年国会图书馆出版.html</w:t>
      </w:r>
    </w:p>
    <w:p>
      <w:r>
        <w:t>关键词搜索：https://www.jiaokey.com/tag/INTRODUCTION TO ASIA A SELECTIVE GUIDE TO BACKGROUND READING.html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