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Scientific and Technical Serial Publications IN THE COLLECTIONS OF THE LIBRARY OF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Scientific and Technical Serial Publications IN THE COLLECTIONS OF THE LIBRARY OF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1961年华盛顿国会图书馆出版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本书出售、求购地址：https://www.jiaokey.com/book/detail/40000079.html</w:t>
      </w:r>
    </w:p>
    <w:p>
      <w:r>
        <w:t>更多相关图书推荐：https://www.jiaokey.com</w:t>
      </w:r>
    </w:p>
    <w:p>
      <w:r>
        <w:t>1961年华盛顿国会图书馆出版 出版图书：https://www.jiaokey.com/tag/1961年华盛顿国会图书馆出版.html</w:t>
      </w:r>
    </w:p>
    <w:p>
      <w:r>
        <w:t>关键词搜索：https://www.jiaokey.com/tag/CHINESE Scientific and Technical Serial Publications IN THE COLLECTIONS OF THE LIBRARY OF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