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GUIDED WAVE LETTERS A PUBLICATION OF THE IEEE MICROWAVE TH ORY AND TECHNIQUES SOCIETY  Vol.10 No.1-11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GUIDED WAVE LETTERS A PUBLICATION OF THE IEEE MICROWAVE TH ORY AND TECHNIQUES SOCIETY  Vol.10 No.1-11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本书出售、求购地址：https://www.jiaokey.com/book/detail/40000050.html</w:t>
      </w:r>
    </w:p>
    <w:p>
      <w:r>
        <w:t>更多相关图书推荐：https://www.jiaokey.com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关键词搜索：https://www.jiaokey.com/tag/MICROWAVE AND GUIDED WAVE LETTERS A PUBLICATION OF THE IEEE MICROWAVE TH ORY AND TECHNIQUES SOCIETY  Vol.10 No.1-11.html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