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贵州民族文化传统节日综论</w:t>
      </w:r>
    </w:p>
    <w:p>
      <w:r>
        <w:rPr>
          <w:rFonts w:ascii="宋体" w:hAnsi="宋体" w:eastAsia="宋体"/>
          <w:sz w:val="24"/>
        </w:rPr>
        <w:t>颜勇，雷秀武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贵州民族文化传统节日综论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颜勇，雷秀武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本书出售、求购地址：https://www.jiaokey.com/book/detail/30017993.html</w:t>
      </w:r>
    </w:p>
    <w:p>
      <w:r>
        <w:t>更多相关图书推荐：https://www.jiaokey.com</w:t>
      </w:r>
    </w:p>
    <w:p>
      <w:r>
        <w:t>颜勇，雷秀武 其他作品：https://www.jiaokey.com/tag/颜勇，雷秀武.html</w:t>
      </w:r>
    </w:p>
    <w:p>
      <w:r>
        <w:t>关键词搜索：https://www.jiaokey.com/tag/贵州民族文化传统节日综论.html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