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关于未知数族的优序形成与稀疏矩阵的分块三角化</w:t>
      </w:r>
    </w:p>
    <w:p>
      <w:r>
        <w:rPr>
          <w:rFonts w:ascii="宋体" w:hAnsi="宋体" w:eastAsia="宋体"/>
          <w:sz w:val="24"/>
        </w:rPr>
        <w:t>钟万勰，裘春航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关于未知数族的优序形成与稀疏矩阵的分块三角化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钟万勰，裘春航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本书出售、求购地址：https://www.jiaokey.com/book/detail/30005689.html</w:t>
      </w:r>
    </w:p>
    <w:p>
      <w:r>
        <w:t>更多相关图书推荐：https://www.jiaokey.com</w:t>
      </w:r>
    </w:p>
    <w:p>
      <w:r>
        <w:t>钟万勰，裘春航 其他作品：https://www.jiaokey.com/tag/钟万勰，裘春航.html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（第三集）  关于未知数族的优序形成与稀疏矩阵的分块三角化.html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