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计算三维线性粘弹性体的“变刚度——初应变法”</w:t>
      </w:r>
    </w:p>
    <w:p>
      <w:r>
        <w:rPr>
          <w:rFonts w:ascii="宋体" w:hAnsi="宋体" w:eastAsia="宋体"/>
          <w:sz w:val="24"/>
        </w:rPr>
        <w:t>郭仲衡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计算三维线性粘弹性体的“变刚度——初应变法”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本书出售、求购地址：https://www.jiaokey.com/book/detail/30005611.html</w:t>
      </w:r>
    </w:p>
    <w:p>
      <w:r>
        <w:t>更多相关图书推荐：https://www.jiaokey.com</w:t>
      </w:r>
    </w:p>
    <w:p>
      <w:r>
        <w:t>郭仲衡 其他作品：https://www.jiaokey.com/tag/郭仲衡.html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计算三维线性粘弹性体的“变刚度——初应变法”.html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