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密集载波条纹的数字错位</w:t>
      </w:r>
    </w:p>
    <w:p>
      <w:r>
        <w:rPr>
          <w:rFonts w:ascii="宋体" w:hAnsi="宋体" w:eastAsia="宋体"/>
          <w:sz w:val="24"/>
        </w:rPr>
        <w:t>史红民，戴福隆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密集载波条纹的数字错位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史红民，戴福隆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清华大学工程力学系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本书出售、求购地址：https://www.jiaokey.com/book/detail/30005479.html</w:t>
      </w:r>
    </w:p>
    <w:p>
      <w:r>
        <w:t>更多相关图书推荐：https://www.jiaokey.com</w:t>
      </w:r>
    </w:p>
    <w:p>
      <w:r>
        <w:t>史红民，戴福隆 其他作品：https://www.jiaokey.com/tag/史红民，戴福隆.html</w:t>
      </w:r>
    </w:p>
    <w:p>
      <w:r>
        <w:t>清华大学工程力学系 出版图书：https://www.jiaokey.com/tag/清华大学工程力学系.html</w:t>
      </w:r>
    </w:p>
    <w:p>
      <w:r>
        <w:t>关键词搜索：https://www.jiaokey.com/tag/青年力学协会第二届年会论文集  第三集  密集载波条纹的数字错位.html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