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粘性介质中的Parkes刚塑性悬臂梁</w:t>
      </w:r>
    </w:p>
    <w:p>
      <w:r>
        <w:rPr>
          <w:rFonts w:ascii="宋体" w:hAnsi="宋体" w:eastAsia="宋体"/>
          <w:sz w:val="24"/>
        </w:rPr>
        <w:t>张元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粘性介质中的Parkes刚塑性悬臂梁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本书出售、求购地址：https://www.jiaokey.com/book/detail/30005468.html</w:t>
      </w:r>
    </w:p>
    <w:p>
      <w:r>
        <w:t>更多相关图书推荐：https://www.jiaokey.com</w:t>
      </w:r>
    </w:p>
    <w:p>
      <w:r>
        <w:t>张元 其他作品：https://www.jiaokey.com/tag/张元.html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第二集  粘性介质中的Parkes刚塑性悬臂梁.html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