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错位散斑照相干涉的应变条纹可见度分析</w:t>
      </w:r>
    </w:p>
    <w:p>
      <w:r>
        <w:rPr>
          <w:rFonts w:ascii="宋体" w:hAnsi="宋体" w:eastAsia="宋体"/>
          <w:sz w:val="24"/>
        </w:rPr>
        <w:t>方竞，张弘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错位散斑照相干涉的应变条纹可见度分析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方竞，张弘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本书出售、求购地址：https://www.jiaokey.com/book/detail/30005466.html</w:t>
      </w:r>
    </w:p>
    <w:p>
      <w:r>
        <w:t>更多相关图书推荐：https://www.jiaokey.com</w:t>
      </w:r>
    </w:p>
    <w:p>
      <w:r>
        <w:t>方竞，张弘 其他作品：https://www.jiaokey.com/tag/方竞，张弘.html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第二集  错位散斑照相干涉的应变条纹可见度分析.html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