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第一集  矿用自卸车驾驶室及座椅支承参数的动态优化</w:t>
      </w:r>
    </w:p>
    <w:p>
      <w:r>
        <w:rPr>
          <w:rFonts w:ascii="宋体" w:hAnsi="宋体" w:eastAsia="宋体"/>
          <w:sz w:val="24"/>
        </w:rPr>
        <w:t>张锡成，张家凡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第一集  矿用自卸车驾驶室及座椅支承参数的动态优化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张锡成，张家凡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大连理大学工程力学系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本书出售、求购地址：https://www.jiaokey.com/book/detail/30005439.html</w:t>
      </w:r>
    </w:p>
    <w:p>
      <w:r>
        <w:t>更多相关图书推荐：https://www.jiaokey.com</w:t>
      </w:r>
    </w:p>
    <w:p>
      <w:r>
        <w:t>张锡成，张家凡 其他作品：https://www.jiaokey.com/tag/张锡成，张家凡.html</w:t>
      </w:r>
    </w:p>
    <w:p>
      <w:r>
        <w:t>大连理大学工程力学系 出版图书：https://www.jiaokey.com/tag/大连理大学工程力学系.html</w:t>
      </w:r>
    </w:p>
    <w:p>
      <w:r>
        <w:t>关键词搜索：https://www.jiaokey.com/tag/青年力学协会第二届年会论文集  第一集  矿用自卸车驾驶室及座椅支承参数的动态优化.html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