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6.5-7.0实例解析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6.5-7.0实例解析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本书出售、求购地址：https://www.jiaokey.com/book/detail/30000059.html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关键词搜索：https://www.jiaokey.com/tag/PowerBuilder 6.5-7.0实例解析.html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