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国立北京大学国学季刊  第7卷  第2期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国立北京大学国学季刊  第7卷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出版者不详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本书出售、求购地址：https://www.jiaokey.com/book/detail/28772499.html</w:t>
      </w:r>
    </w:p>
    <w:p>
      <w:r>
        <w:t>更多相关图书推荐：https://www.jiaokey.com</w:t>
      </w:r>
    </w:p>
    <w:p>
      <w:r>
        <w:t>出版者不详 出版图书：https://www.jiaokey.com/tag/出版者不详.html</w:t>
      </w:r>
    </w:p>
    <w:p>
      <w:r>
        <w:t>关键词搜索：https://www.jiaokey.com/tag/国立北京大学国学季刊  第7卷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