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第12期  总第36期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总页数：45</w:t>
      </w:r>
    </w:p>
    <w:p>
      <w:r>
        <w:t>更多请访问教客网: www.jiaokey.com</w:t>
      </w:r>
    </w:p>
    <w:p>
      <w:r>
        <w:t>水文地质工程地质  第12期  总第36期 评论地址：https://www.jiaokey.com/book/detail/28682343.html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