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时事手册  第19期  总第312期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时事手册  第19期  总第312期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本书出售、求购地址：https://www.jiaokey.com/book/detail/28681858.html</w:t>
      </w:r>
    </w:p>
    <w:p>
      <w:r>
        <w:t>更多相关图书推荐：https://www.jiaokey.com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关键词搜索：https://www.jiaokey.com/tag/时事手册  第19期  总第312期.html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