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总第159期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劳动保护通讯  第10期  总第159期 评论地址：https://www.jiaokey.com/book/detail/28655197.html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