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第1卷  第1-5期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第1卷  第1-5期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本书出售、求购地址：https://www.jiaokey.com/book/detail/28631708.html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第1卷  第1-5期.html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