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第11期  总第57期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无线电快报  第11期  总第57期 评论地址：https://www.jiaokey.com/book/detail/28620097.html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