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新朝鲜  总第132期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新朝鲜  总第132期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本书出售、求购地址：https://www.jiaokey.com/book/detail/28576682.html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关键词搜索：https://www.jiaokey.com/tag/新朝鲜  总第132期.html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