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航运译丛  第1期  总第5期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航运译丛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本书出售、求购地址：https://www.jiaokey.com/book/detail/28570555.html</w:t>
      </w:r>
    </w:p>
    <w:p>
      <w:r>
        <w:t>更多相关图书推荐：https://www.jiaokey.com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关键词搜索：https://www.jiaokey.com/tag/航运译丛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