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第60期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第60期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本书出售、求购地址：https://www.jiaokey.com/book/detail/28546226.html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关键词搜索：https://www.jiaokey.com/tag/斗争  第60期.html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