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书名：论史诗《亚鲁王》·亚鲁文化·亚鲁学——一个基于《亚鲁王书系》的假说</w:t>
      </w:r>
    </w:p>
    <w:p>
      <w:r>
        <w:t>作者：曹维琼等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论史诗《亚鲁王》·亚鲁文化·亚鲁学——一个基于《亚鲁王书系》的假说 评论地址：https://www.jiaokey.com/book/detail/22299142.html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