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19世纪上半叶美国农村的市场革命探析</w:t>
      </w:r>
    </w:p>
    <w:p>
      <w:r>
        <w:rPr>
          <w:rFonts w:ascii="宋体" w:hAnsi="宋体" w:eastAsia="宋体"/>
          <w:sz w:val="24"/>
        </w:rPr>
        <w:t>许静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19世纪上半叶美国农村的市场革命探析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本书出售、求购地址：https://www.jiaokey.com/book/detail/22299130.html</w:t>
      </w:r>
    </w:p>
    <w:p>
      <w:r>
        <w:t>更多相关图书推荐：https://www.jiaokey.com</w:t>
      </w:r>
    </w:p>
    <w:p>
      <w:r>
        <w:t>许静 其他作品：https://www.jiaokey.com/tag/许静.html</w:t>
      </w:r>
    </w:p>
    <w:p>
      <w:r>
        <w:t>关键词搜索：https://www.jiaokey.com/tag/19世纪上半叶美国农村的市场革命探析.html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