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侗族非物质文化遗产的社会功能与传承保护</w:t>
      </w:r>
    </w:p>
    <w:p>
      <w:r>
        <w:rPr>
          <w:rFonts w:ascii="宋体" w:hAnsi="宋体" w:eastAsia="宋体"/>
          <w:sz w:val="24"/>
        </w:rPr>
        <w:t>杨军昌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侗族非物质文化遗产的社会功能与传承保护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本书出售、求购地址：https://www.jiaokey.com/book/detail/22299127.html</w:t>
      </w:r>
    </w:p>
    <w:p>
      <w:r>
        <w:t>更多相关图书推荐：https://www.jiaokey.com</w:t>
      </w:r>
    </w:p>
    <w:p>
      <w:r>
        <w:t>杨军昌 其他作品：https://www.jiaokey.com/tag/杨军昌.html</w:t>
      </w:r>
    </w:p>
    <w:p>
      <w:r>
        <w:t>关键词搜索：https://www.jiaokey.com/tag/侗族非物质文化遗产的社会功能与传承保护.html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