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新形势下创新党群工作制度的实践与思考</w:t>
      </w:r>
    </w:p>
    <w:p>
      <w:r>
        <w:rPr>
          <w:rFonts w:ascii="宋体" w:hAnsi="宋体" w:eastAsia="宋体"/>
          <w:sz w:val="24"/>
        </w:rPr>
        <w:t>李传兵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新形势下创新党群工作制度的实践与思考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本书出售、求购地址：https://www.jiaokey.com/book/detail/22299125.html</w:t>
      </w:r>
    </w:p>
    <w:p>
      <w:r>
        <w:t>更多相关图书推荐：https://www.jiaokey.com</w:t>
      </w:r>
    </w:p>
    <w:p>
      <w:r>
        <w:t>李传兵 其他作品：https://www.jiaokey.com/tag/李传兵.html</w:t>
      </w:r>
    </w:p>
    <w:p>
      <w:r>
        <w:t>关键词搜索：https://www.jiaokey.com/tag/新形势下创新党群工作制度的实践与思考.html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