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基于电子商务平台的贵州农产品物流探讨</w:t>
      </w:r>
    </w:p>
    <w:p>
      <w:r>
        <w:rPr>
          <w:rFonts w:ascii="宋体" w:hAnsi="宋体" w:eastAsia="宋体"/>
          <w:sz w:val="24"/>
        </w:rPr>
        <w:t>沈怡君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基于电子商务平台的贵州农产品物流探讨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本书出售、求购地址：https://www.jiaokey.com/book/detail/22299096.html</w:t>
      </w:r>
    </w:p>
    <w:p>
      <w:r>
        <w:t>更多相关图书推荐：https://www.jiaokey.com</w:t>
      </w:r>
    </w:p>
    <w:p>
      <w:r>
        <w:t>沈怡君 其他作品：https://www.jiaokey.com/tag/沈怡君.html</w:t>
      </w:r>
    </w:p>
    <w:p>
      <w:r>
        <w:t>关键词搜索：https://www.jiaokey.com/tag/基于电子商务平台的贵州农产品物流探讨.html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