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华中师范学院学报  历史版  第3期  总第9期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华中师范学院学报  历史版  第3期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本书出售、求购地址：https://www.jiaokey.com/book/detail/20883323.html</w:t>
      </w:r>
    </w:p>
    <w:p>
      <w:r>
        <w:t>更多相关图书推荐：https://www.jiaokey.com</w:t>
      </w:r>
    </w:p>
    <w:p>
      <w:r>
        <w:t>华中师范学院 出版图书：https://www.jiaokey.com/tag/华中师范学院.html</w:t>
      </w:r>
    </w:p>
    <w:p>
      <w:r>
        <w:t>关键词搜索：https://www.jiaokey.com/tag/华中师范学院学报  历史版  第3期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