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农矿部农政会议汇编</w:t>
      </w:r>
    </w:p>
    <w:p>
      <w:r>
        <w:rPr>
          <w:rFonts w:ascii="宋体" w:hAnsi="宋体" w:eastAsia="宋体"/>
          <w:sz w:val="24"/>
        </w:rPr>
        <w:t>农矿部设计委员会特种会议秘书处编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农矿部农政会议汇编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农矿部设计委员会特种会议秘书处编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农矿部设计委员会特种会议秘书处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农业经济(地点: 中国 年代: 民国 学科: 会议资料)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本书出售、求购地址：https://www.jiaokey.com/book/detail/20863444.html</w:t>
      </w:r>
    </w:p>
    <w:p>
      <w:r>
        <w:t>更多相关图书推荐：https://www.jiaokey.com</w:t>
      </w:r>
    </w:p>
    <w:p>
      <w:r>
        <w:t>农矿部设计委员会特种会议秘书处编 其他作品：https://www.jiaokey.com/tag/农矿部设计委员会特种会议秘书处编.html</w:t>
      </w:r>
    </w:p>
    <w:p>
      <w:r>
        <w:t>农矿部设计委员会特种会议秘书处 出版图书：https://www.jiaokey.com/tag/农矿部设计委员会特种会议秘书处.html</w:t>
      </w:r>
    </w:p>
    <w:p>
      <w:r>
        <w:t>关键词搜索：https://www.jiaokey.com/tag/农业经济(地点: 中国 年代: 民国 学科: 会议资料).html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