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书名：柔佛新山白鹤体育会成立廿周年暨新厦开幕双庆纪念特刊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柔佛新山白鹤体育会成立廿周年暨新厦开幕双庆纪念特刊 评论地址：https://www.jiaokey.com/book/detail/20818536.html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