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书名：诗巫福州工会五十周年纪念刊</w:t>
      </w:r>
    </w:p>
    <w:p>
      <w:r>
        <w:t>作者：</w:t>
      </w:r>
    </w:p>
    <w:p>
      <w:r>
        <w:t>出版社：诗巫福州工会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诗巫福州工会五十周年纪念刊 评论地址：https://www.jiaokey.com/book/detail/20818513.html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