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书名：世界赤溪田头客属第三届恳亲大会会刊</w:t>
      </w:r>
    </w:p>
    <w:p>
      <w:r>
        <w:t>作者：世界&lt;font color=Red&gt;赤&lt;/font&gt;溪田头客属第三届恳亲大会会刊编辑组编写</w:t>
      </w:r>
    </w:p>
    <w:p>
      <w:r>
        <w:t>出版社：台山市金利达印刷厂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世界赤溪田头客属第三届恳亲大会会刊 评论地址：https://www.jiaokey.com/book/detail/20818504.html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