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九九韩江校友世界嘉年华会第七届纪念特刊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0818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九九韩江校友世界嘉年华会第七届纪念特刊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雪隆韩江校友会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本书出售、求购地址：https://www.jiaokey.com/book/detail/20818449.html</w:t>
      </w:r>
    </w:p>
    <w:p>
      <w:r>
        <w:t>更多相关图书推荐：https://www.jiaokey.com</w:t>
      </w:r>
    </w:p>
    <w:p>
      <w:r>
        <w:t>雪隆韩江校友会 出版图书：https://www.jiaokey.com/tag/雪隆韩江校友会.html</w:t>
      </w:r>
    </w:p>
    <w:p>
      <w:r>
        <w:t>关键词搜索：https://www.jiaokey.com/tag/九九韩江校友世界嘉年华会第七届纪念特刊.html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