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书名：北京菲律宾归侨联谊会成立十周年特刊</w:t>
      </w:r>
    </w:p>
    <w:p>
      <w:r>
        <w:t>作者：李定国主编</w:t>
      </w:r>
    </w:p>
    <w:p>
      <w:r>
        <w:t>出版社：北京菲律宾归侨联谊会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北京菲律宾归侨联谊会成立十周年特刊 评论地址：https://www.jiaokey.com/book/detail/20818410.html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