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书名：黄继芦主席宠蒙皇上陛下御赐一等皇冠大绶勋章暨欣逢七秩晋一华诞之庆特辑</w:t>
      </w:r>
    </w:p>
    <w:p>
      <w:r>
        <w:t>作者：</w:t>
      </w:r>
    </w:p>
    <w:p>
      <w:r>
        <w:t>出版社：</w:t>
      </w:r>
    </w:p>
    <w:p>
      <w:r>
        <w:t>出版日期：</w:t>
      </w:r>
    </w:p>
    <w:p>
      <w:r>
        <w:t>总页数：170</w:t>
      </w:r>
    </w:p>
    <w:p>
      <w:r>
        <w:t>更多请访问教客网: www.jiaokey.com</w:t>
      </w:r>
    </w:p>
    <w:p>
      <w:r>
        <w:t>黄继芦主席宠蒙皇上陛下御赐一等皇冠大绶勋章暨欣逢七秩晋一华诞之庆特辑 评论地址：https://www.jiaokey.com/book/detail/20818407.html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