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书名：汶莱斯市中华商会五十周年金禧特刊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汶莱斯市中华商会五十周年金禧特刊 评论地址：https://www.jiaokey.com/book/detail/20818405.html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