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书名：世界鹤山乡亲联谊会六周年华诞暨澳门鹤山同乡联谊会银禧纪念特刊</w:t>
      </w:r>
    </w:p>
    <w:p>
      <w:r>
        <w:t>作者：</w:t>
      </w:r>
    </w:p>
    <w:p>
      <w:r>
        <w:t>出版社：</w:t>
      </w:r>
    </w:p>
    <w:p>
      <w:r>
        <w:t>出版日期：</w:t>
      </w:r>
    </w:p>
    <w:p>
      <w:r>
        <w:t>总页数：191</w:t>
      </w:r>
    </w:p>
    <w:p>
      <w:r>
        <w:t>更多请访问教客网: www.jiaokey.com</w:t>
      </w:r>
    </w:p>
    <w:p>
      <w:r>
        <w:t>世界鹤山乡亲联谊会六周年华诞暨澳门鹤山同乡联谊会银禧纪念特刊 评论地址：https://www.jiaokey.com/book/detail/20818159.html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