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书名：漳泉之声青年团成立十周年纪念特刊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漳泉之声青年团成立十周年纪念特刊 评论地址：https://www.jiaokey.com/book/detail/20818147.html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