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书名：柔佛潮州八邑会馆金禧纪念特刊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柔佛潮州八邑会馆金禧纪念特刊 评论地址：https://www.jiaokey.com/book/detail/20818138.html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