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马来西亚巴生客属公会第十八周年会庆特刊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马来西亚巴生客属公会第十八周年会庆特刊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巴生客属公会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本书出售、求购地址：https://www.jiaokey.com/book/detail/20816903.html</w:t>
      </w:r>
    </w:p>
    <w:p>
      <w:r>
        <w:t>更多相关图书推荐：https://www.jiaokey.com</w:t>
      </w:r>
    </w:p>
    <w:p>
      <w:r>
        <w:t>巴生客属公会 出版图书：https://www.jiaokey.com/tag/巴生客属公会.html</w:t>
      </w:r>
    </w:p>
    <w:p>
      <w:r>
        <w:t>关键词搜索：https://www.jiaokey.com/tag/马来西亚巴生客属公会第十八周年会庆特刊.html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