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书名：马来西亚嘉属会馆联合会银禧纪念特刊</w:t>
      </w:r>
    </w:p>
    <w:p>
      <w:r>
        <w:t>作者：马来西亚嘉联会银&lt;font color=Red&gt;禧&lt;/font&gt;纪念特刊编辑委员会</w:t>
      </w:r>
    </w:p>
    <w:p>
      <w:r>
        <w:t>出版社：马来西亚嘉联会银禧纪念特刊出版委员会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马来西亚嘉属会馆联合会银禧纪念特刊 评论地址：https://www.jiaokey.com/book/detail/20816902.html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