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书名：漳州邦加侨友会通讯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漳州邦加侨友会通讯 评论地址：https://www.jiaokey.com/book/detail/20816822.html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