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邮电技术通讯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邮电技术通讯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本书出售、求购地址：https://www.jiaokey.com/book/detail/20728706.html</w:t>
      </w:r>
    </w:p>
    <w:p>
      <w:r>
        <w:t>更多相关图书推荐：https://www.jiaokey.com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关键词搜索：https://www.jiaokey.com/tag/邮电技术通讯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