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本书出售、求购地址：https://www.jiaokey.com/book/detail/20590180.html</w:t>
      </w:r>
    </w:p>
    <w:p>
      <w:r>
        <w:t>更多相关图书推荐：https://www.jiaokey.com</w:t>
      </w:r>
    </w:p>
    <w:p>
      <w:r>
        <w:t>关键词搜索：https://www.jiaokey.com/tag/SCIENTIA SINICA  中国科学  第10卷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