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第6期  总第176期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第6期  总第176期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本书出售、求购地址：https://www.jiaokey.com/book/detail/20360186.html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第6期  总第176期.html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