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书名：皮革工业国内技术资料汇编  第1期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总页数：140</w:t>
      </w:r>
    </w:p>
    <w:p>
      <w:r>
        <w:t>更多请访问教客网: www.jiaokey.com</w:t>
      </w:r>
    </w:p>
    <w:p>
      <w:r>
        <w:t>皮革工业国内技术资料汇编  第1期 评论地址：https://www.jiaokey.com/book/detail/20302997.html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