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AI·未来--2018年9月12日--高清可编辑191107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AI·未来--2018年9月12日--高清可编辑191107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本书出售、求购地址：https://www.jiaokey.com/book/detail/20190721.html</w:t>
      </w:r>
    </w:p>
    <w:p>
      <w:r>
        <w:t>更多相关图书推荐：https://www.jiaokey.com</w:t>
      </w:r>
    </w:p>
    <w:p>
      <w:r>
        <w:t>关键词搜索：https://www.jiaokey.com/tag/AI·未来--2018年9月12日--高清可编辑191107.html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