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第10期  总第10期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第10期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本书出售、求购地址：https://www.jiaokey.com/book/detail/20183148.html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第10期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