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《国家司法考试辅导用书  2003年版  第三卷》_11042375.zip_读秀3.0_《国家司法考试辅导用书  2003年版  第三卷》_11042375.zip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《国家司法考试辅导用书  2003年版  第三卷》_11042375.zip_读秀3.0_《国家司法考试辅导用书  2003年版  第三卷》_11042375.zip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本书出售、求购地址：https://www.jiaokey.com/book/detail/2003.html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关键词搜索：https://www.jiaokey.com/tag/《国家司法考试辅导用书  2003年版  第三卷》_11042375.zip_读秀3.0_《国家司法考试辅导用书  2003年版  第三卷》_11042375.zip.html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