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第3期  总第67期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第3期  总第67期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（国立）北平大学女子文理学院出版委员会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本书出售、求购地址：https://www.jiaokey.com/book/detail/20024851.html</w:t>
      </w:r>
    </w:p>
    <w:p>
      <w:r>
        <w:t>更多相关图书推荐：https://www.jiaokey.com</w:t>
      </w:r>
    </w:p>
    <w:p>
      <w:r>
        <w:t>（国立）北平大学女子文理学院出版委员会 出版图书：https://www.jiaokey.com/tag/（国立）北平大学女子文理学院出版委员会.html</w:t>
      </w:r>
    </w:p>
    <w:p>
      <w:r>
        <w:t>关键词搜索：https://www.jiaokey.com/tag/新苗  第3期  总第67期.html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